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B5A12" w14:textId="77777777" w:rsidR="00654E42" w:rsidRPr="00C84559" w:rsidRDefault="00B344E2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 xml:space="preserve">   </w:t>
      </w:r>
      <w:r w:rsidRPr="00595806"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 xml:space="preserve">                                      </w:t>
      </w:r>
      <w:r w:rsidRPr="005958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</w:t>
      </w:r>
      <w:r w:rsidRPr="00C84559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1FFA726D" wp14:editId="66047E16">
            <wp:extent cx="590550" cy="590550"/>
            <wp:effectExtent l="0" t="0" r="0" b="0"/>
            <wp:docPr id="1" name="Рисунок 21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B1505" w14:textId="77777777" w:rsidR="00654E42" w:rsidRPr="00C84559" w:rsidRDefault="00B344E2">
      <w:pPr>
        <w:tabs>
          <w:tab w:val="left" w:pos="3705"/>
        </w:tabs>
        <w:spacing w:before="0" w:beforeAutospacing="0" w:after="0" w:afterAutospacing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8455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 xml:space="preserve">     </w:t>
      </w:r>
    </w:p>
    <w:p w14:paraId="0632284D" w14:textId="381253DA" w:rsidR="00654E42" w:rsidRPr="00C84559" w:rsidRDefault="00B344E2" w:rsidP="00C8455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8455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РЕСПУБЛИКА ДАГЕСТАН</w:t>
      </w:r>
    </w:p>
    <w:p w14:paraId="4D40D063" w14:textId="77777777" w:rsidR="00654E42" w:rsidRPr="00C84559" w:rsidRDefault="00B344E2" w:rsidP="00C8455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8455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Муниципальное казенное дошкольное образовательное учреждение</w:t>
      </w:r>
    </w:p>
    <w:p w14:paraId="4A874B91" w14:textId="3227B387" w:rsidR="00654E42" w:rsidRPr="00C84559" w:rsidRDefault="00B344E2" w:rsidP="00C8455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8455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</w:t>
      </w:r>
      <w:r w:rsidR="00C84559" w:rsidRPr="00C8455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Даркушказмалярский </w:t>
      </w:r>
      <w:r w:rsidRPr="00C8455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детский сад»</w:t>
      </w:r>
    </w:p>
    <w:p w14:paraId="5BAA1C3C" w14:textId="77777777" w:rsidR="00B838BF" w:rsidRPr="00BE248D" w:rsidRDefault="00B838BF" w:rsidP="00B838B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E248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Муниципального Района «Сулейман-</w:t>
      </w:r>
      <w:proofErr w:type="spellStart"/>
      <w:r w:rsidRPr="00BE248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Стальский</w:t>
      </w:r>
      <w:proofErr w:type="spellEnd"/>
      <w:r w:rsidRPr="00BE248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район»</w:t>
      </w:r>
    </w:p>
    <w:p w14:paraId="21C79546" w14:textId="5CB65ED2" w:rsidR="00C84559" w:rsidRPr="00C84559" w:rsidRDefault="00B344E2" w:rsidP="00C8455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8455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 xml:space="preserve"> 3687</w:t>
      </w:r>
      <w:r w:rsidR="00C84559" w:rsidRPr="00C8455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69</w:t>
      </w:r>
      <w:r w:rsidRPr="00C8455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 xml:space="preserve">, с. </w:t>
      </w:r>
      <w:proofErr w:type="spellStart"/>
      <w:r w:rsidR="00C84559" w:rsidRPr="00C8455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Даркуш</w:t>
      </w:r>
      <w:proofErr w:type="spellEnd"/>
      <w:r w:rsidR="00C84559" w:rsidRPr="00C8455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-Казмаляр</w:t>
      </w:r>
      <w:r w:rsidRPr="00C8455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 xml:space="preserve">,   </w:t>
      </w:r>
      <w:proofErr w:type="spellStart"/>
      <w:r w:rsidRPr="00C8455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ул.</w:t>
      </w:r>
      <w:r w:rsidR="00C84559" w:rsidRPr="00C8455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А.Сайдумова</w:t>
      </w:r>
      <w:proofErr w:type="spellEnd"/>
      <w:r w:rsidR="00C84559" w:rsidRPr="00C8455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 xml:space="preserve"> 4</w:t>
      </w:r>
      <w:r w:rsidRPr="00C8455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 xml:space="preserve">, </w:t>
      </w:r>
      <w:hyperlink r:id="rId8" w:history="1">
        <w:r w:rsidR="00C84559" w:rsidRPr="007E20EC">
          <w:rPr>
            <w:rStyle w:val="a5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Е</w:t>
        </w:r>
        <w:r w:rsidR="00C84559" w:rsidRPr="007E20E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mail</w:t>
        </w:r>
        <w:r w:rsidR="00C84559" w:rsidRPr="007E20EC">
          <w:rPr>
            <w:rStyle w:val="a5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 xml:space="preserve">/ </w:t>
        </w:r>
        <w:r w:rsidR="00C84559" w:rsidRPr="007E20E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a</w:t>
        </w:r>
        <w:r w:rsidR="00C84559" w:rsidRPr="007E20EC">
          <w:rPr>
            <w:rStyle w:val="a5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.</w:t>
        </w:r>
        <w:r w:rsidR="00C84559" w:rsidRPr="007E20E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ferzilaeva</w:t>
        </w:r>
        <w:r w:rsidR="00C84559" w:rsidRPr="007E20EC">
          <w:rPr>
            <w:rStyle w:val="a5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@</w:t>
        </w:r>
        <w:r w:rsidR="00C84559" w:rsidRPr="007E20E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yandex</w:t>
        </w:r>
        <w:r w:rsidR="00C84559" w:rsidRPr="007E20EC">
          <w:rPr>
            <w:rStyle w:val="a5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.</w:t>
        </w:r>
        <w:proofErr w:type="spellStart"/>
        <w:r w:rsidR="00C84559" w:rsidRPr="007E20E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ru</w:t>
        </w:r>
        <w:proofErr w:type="spellEnd"/>
      </w:hyperlink>
      <w:r w:rsidR="00C84559" w:rsidRPr="00C8455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.</w:t>
      </w:r>
      <w:r w:rsidRPr="00C845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7601AC72" w14:textId="353733B6" w:rsidR="00654E42" w:rsidRPr="00C84559" w:rsidRDefault="00B344E2" w:rsidP="00C8455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845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</w:t>
      </w:r>
    </w:p>
    <w:tbl>
      <w:tblPr>
        <w:tblW w:w="88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8"/>
        <w:gridCol w:w="4588"/>
      </w:tblGrid>
      <w:tr w:rsidR="00654E42" w:rsidRPr="00C84559" w14:paraId="5B01DD17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70738A" w14:textId="77777777" w:rsidR="00C84559" w:rsidRPr="00B838BF" w:rsidRDefault="00B344E2" w:rsidP="00C84559">
            <w:pPr>
              <w:spacing w:before="0" w:before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B838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4CF5CE3" w14:textId="3147B074" w:rsidR="00654E42" w:rsidRPr="00B838BF" w:rsidRDefault="00B344E2" w:rsidP="00C84559">
            <w:pPr>
              <w:spacing w:before="0" w:before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838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Протокол</w:t>
            </w:r>
            <w:r w:rsidR="00C84559" w:rsidRPr="00B838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</w:t>
            </w:r>
            <w:r w:rsidR="00B838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</w:t>
            </w:r>
            <w:r w:rsidRPr="00B838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заседания Профкома</w:t>
            </w:r>
          </w:p>
          <w:p w14:paraId="422B36E6" w14:textId="6539FAAE" w:rsidR="00654E42" w:rsidRPr="00B838BF" w:rsidRDefault="00B344E2" w:rsidP="00C84559">
            <w:pPr>
              <w:spacing w:before="0" w:before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838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 27.02..2025 </w:t>
            </w:r>
          </w:p>
          <w:p w14:paraId="0EE5E582" w14:textId="77777777" w:rsidR="00654E42" w:rsidRPr="00B838BF" w:rsidRDefault="00654E42" w:rsidP="00C84559">
            <w:pPr>
              <w:spacing w:before="0" w:before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A25870" w14:textId="77777777" w:rsidR="00654E42" w:rsidRPr="00B838BF" w:rsidRDefault="00B344E2" w:rsidP="00C84559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B838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УТВЕРЖДАЮ</w:t>
            </w:r>
          </w:p>
          <w:p w14:paraId="03277A9C" w14:textId="77777777" w:rsidR="00654E42" w:rsidRPr="00B838BF" w:rsidRDefault="00B344E2" w:rsidP="00C84559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838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Заведующий МКДОУ </w:t>
            </w:r>
          </w:p>
          <w:p w14:paraId="1C9775CF" w14:textId="0DBE9EA4" w:rsidR="00654E42" w:rsidRPr="00B838BF" w:rsidRDefault="00B344E2" w:rsidP="00C84559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838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</w:t>
            </w:r>
            <w:r w:rsidR="00C84559" w:rsidRPr="00B838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Даркушказмалярский</w:t>
            </w:r>
            <w:r w:rsidRPr="00B838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детский сад» </w:t>
            </w:r>
          </w:p>
          <w:p w14:paraId="798F5672" w14:textId="724DFEDC" w:rsidR="00654E42" w:rsidRPr="00B838BF" w:rsidRDefault="00B344E2" w:rsidP="00C84559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838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</w:t>
            </w:r>
            <w:proofErr w:type="spellStart"/>
            <w:r w:rsidR="00C84559" w:rsidRPr="00B838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А.Э.Ферзилаева</w:t>
            </w:r>
            <w:proofErr w:type="spellEnd"/>
            <w:r w:rsidR="00C84559" w:rsidRPr="00B838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B838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0AF458DD" w14:textId="77777777" w:rsidR="00654E42" w:rsidRPr="00B838BF" w:rsidRDefault="00B344E2" w:rsidP="00C84559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838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27.02.2025</w:t>
            </w:r>
          </w:p>
        </w:tc>
      </w:tr>
    </w:tbl>
    <w:p w14:paraId="718BAE25" w14:textId="77777777" w:rsidR="00654E42" w:rsidRPr="00C84559" w:rsidRDefault="00B344E2" w:rsidP="00C84559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36"/>
          <w:szCs w:val="36"/>
          <w:lang w:val="ru-RU"/>
        </w:rPr>
      </w:pPr>
      <w:r w:rsidRPr="00C84559">
        <w:rPr>
          <w:rFonts w:ascii="Times New Roman" w:hAnsi="Times New Roman" w:cs="Times New Roman"/>
          <w:b/>
          <w:bCs/>
          <w:color w:val="252525"/>
          <w:spacing w:val="-2"/>
          <w:sz w:val="36"/>
          <w:szCs w:val="36"/>
          <w:lang w:val="ru-RU"/>
        </w:rPr>
        <w:t>Должностная инструкция воспитателя</w:t>
      </w:r>
    </w:p>
    <w:p w14:paraId="16A4A5C6" w14:textId="77777777" w:rsidR="00654E42" w:rsidRPr="00C84559" w:rsidRDefault="00B344E2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14:paraId="457858CC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</w:t>
      </w:r>
      <w:r w:rsidRPr="00C845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Должностная инструкция подготовлена в соответствии с Трудовым кодексом РФ, Федеральным законом от 29.12.2012 № 273-ФЗ «Об образовании в Российской Федерации», профессиональным стандартом «Педагог (педагогическая деятельность в сфере дошкольного, начального общего, основного общего, среднего общего образования) (воспитатель, учитель)», утвержденным приказом Минтруда России</w:t>
      </w:r>
      <w:r w:rsidRPr="00C845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18.10.2013 № 544н.</w:t>
      </w:r>
    </w:p>
    <w:p w14:paraId="34F368F8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Должность воспитателя относится к категории педагогических работников.</w:t>
      </w:r>
    </w:p>
    <w:p w14:paraId="790ECA48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1.3. На должность воспитателя может быть принято лицо, имеющее высшее или среднее профессиональное образование по направлению «Образование и педагогические науки» либо высшее или среднее профессиональное образование по направлению деятельности в образовательной организации.</w:t>
      </w:r>
    </w:p>
    <w:p w14:paraId="47732457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1.4. На должность воспитателя не может быть назначено лицо:</w:t>
      </w:r>
    </w:p>
    <w:p w14:paraId="274604EF" w14:textId="77777777" w:rsidR="00654E42" w:rsidRPr="00C84559" w:rsidRDefault="00B344E2" w:rsidP="00C8455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лишенное права заниматься педагогической деятельностью в соответствии с вступившим в законную силу приговором суда;</w:t>
      </w:r>
    </w:p>
    <w:p w14:paraId="44380ACF" w14:textId="77777777" w:rsidR="00654E42" w:rsidRPr="00C84559" w:rsidRDefault="00B344E2" w:rsidP="00C8455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имеющее или имевшее судимость за преступления, составы и виды которых установлены законодательством РФ;</w:t>
      </w:r>
    </w:p>
    <w:p w14:paraId="350373B4" w14:textId="77777777" w:rsidR="00654E42" w:rsidRPr="00C84559" w:rsidRDefault="00B344E2" w:rsidP="00C8455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признанное недееспособным в установленном законом порядке;</w:t>
      </w:r>
    </w:p>
    <w:p w14:paraId="607A8553" w14:textId="0C6AE375" w:rsidR="00654E42" w:rsidRPr="00C84559" w:rsidRDefault="00B344E2" w:rsidP="00C8455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84559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имею</w:t>
      </w:r>
      <w:proofErr w:type="spellEnd"/>
      <w:r w:rsidR="00595806">
        <w:rPr>
          <w:rFonts w:ascii="Times New Roman" w:hAnsi="Times New Roman" w:cs="Times New Roman"/>
          <w:color w:val="000000"/>
          <w:sz w:val="28"/>
          <w:szCs w:val="28"/>
          <w:lang w:val="ru-RU"/>
        </w:rPr>
        <w:t>ши</w:t>
      </w:r>
      <w:r w:rsidRPr="00C8455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9580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45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4559">
        <w:rPr>
          <w:rFonts w:ascii="Times New Roman" w:hAnsi="Times New Roman" w:cs="Times New Roman"/>
          <w:color w:val="000000"/>
          <w:sz w:val="28"/>
          <w:szCs w:val="28"/>
        </w:rPr>
        <w:t>заболевание</w:t>
      </w:r>
      <w:proofErr w:type="spellEnd"/>
      <w:r w:rsidRPr="00C8455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84559">
        <w:rPr>
          <w:rFonts w:ascii="Times New Roman" w:hAnsi="Times New Roman" w:cs="Times New Roman"/>
          <w:color w:val="000000"/>
          <w:sz w:val="28"/>
          <w:szCs w:val="28"/>
        </w:rPr>
        <w:t>предусмотренное</w:t>
      </w:r>
      <w:proofErr w:type="spellEnd"/>
      <w:r w:rsidRPr="00C845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4559">
        <w:rPr>
          <w:rFonts w:ascii="Times New Roman" w:hAnsi="Times New Roman" w:cs="Times New Roman"/>
          <w:color w:val="000000"/>
          <w:sz w:val="28"/>
          <w:szCs w:val="28"/>
        </w:rPr>
        <w:t>установленным</w:t>
      </w:r>
      <w:proofErr w:type="spellEnd"/>
      <w:r w:rsidRPr="00C845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4559">
        <w:rPr>
          <w:rFonts w:ascii="Times New Roman" w:hAnsi="Times New Roman" w:cs="Times New Roman"/>
          <w:color w:val="000000"/>
          <w:sz w:val="28"/>
          <w:szCs w:val="28"/>
        </w:rPr>
        <w:t>перечнем</w:t>
      </w:r>
      <w:proofErr w:type="spellEnd"/>
    </w:p>
    <w:p w14:paraId="57599F30" w14:textId="77777777" w:rsidR="00654E42" w:rsidRPr="00C84559" w:rsidRDefault="00B344E2" w:rsidP="00C84559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признанное иностранным агентом в установленном законом порядке..</w:t>
      </w:r>
    </w:p>
    <w:p w14:paraId="243CCCB4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1.5. Воспитатель принимается и освобождается от должности руководителем дошкольной образовательной организации (далее – ДОО).</w:t>
      </w:r>
    </w:p>
    <w:p w14:paraId="4B85EE2E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1.6. Для реализации общепедагогической функции «обучение» воспитатель должен знать:</w:t>
      </w:r>
    </w:p>
    <w:p w14:paraId="6C0F3DEA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1.6.1. 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14:paraId="1FC726BB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1.6.2. основные закономерности возрастного развития, стадии и кризисы развития и социализации личности, индикаторы индивидуальных особенностей траекторий жизни, их возможные девиации, а также основы их психодиагностики;</w:t>
      </w:r>
    </w:p>
    <w:p w14:paraId="36259CFD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1.6.3. основы </w:t>
      </w:r>
      <w:proofErr w:type="spellStart"/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психодидактики</w:t>
      </w:r>
      <w:proofErr w:type="spellEnd"/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поликультурного образования, закономерностей поведения в социальных сетях;</w:t>
      </w:r>
    </w:p>
    <w:p w14:paraId="5C047392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1.6.4. пути достижения образовательных результатов и способы оценки результатов обучения;</w:t>
      </w:r>
    </w:p>
    <w:p w14:paraId="31D283D4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1.6.5. основы методики преподавания, основные принципы деятельностного подхода, виды и приемы современных педагогических технологий;</w:t>
      </w:r>
    </w:p>
    <w:p w14:paraId="7418230B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1.6.6. приоритетные направления развития образовательной системы РФ, законов и иных нормативных правовых актов, регламентирующих образовательную деятельность в РФ,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законодательства;</w:t>
      </w:r>
    </w:p>
    <w:p w14:paraId="5D0564B1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1.6.7. нормативные документы по вопросам обучения и воспитания детей и молодежи;</w:t>
      </w:r>
    </w:p>
    <w:p w14:paraId="32F4B258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1.6.8. Конвенцию о правах ребенка;</w:t>
      </w:r>
    </w:p>
    <w:p w14:paraId="706A9DDA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1.6.9. трудовое законодательство.</w:t>
      </w:r>
    </w:p>
    <w:p w14:paraId="4536A3C3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1.7. Для реализации трудовой функции «воспитательная деятельность» воспитатель должен знать:</w:t>
      </w:r>
    </w:p>
    <w:p w14:paraId="5C355B83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1.7.1. основы законодательства о правах ребенка, законы в сфере образования и федеральные государственные образовательные стандарты общего образования;</w:t>
      </w:r>
    </w:p>
    <w:p w14:paraId="06048B1B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1.7.2. 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14:paraId="77594E77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1.7.3. основы </w:t>
      </w:r>
      <w:proofErr w:type="spellStart"/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психодидактики</w:t>
      </w:r>
      <w:proofErr w:type="spellEnd"/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поликультурного образования, закономерностей поведения в социальных сетях;</w:t>
      </w:r>
    </w:p>
    <w:p w14:paraId="38242C42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1.7.4. основные закономерности возрастного развития, стадии и кризисы развития и социализации личности, индикаторы и индивидуальные </w:t>
      </w: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особенности траекторий жизни и их возможные девиации, приемы их диагностики;</w:t>
      </w:r>
    </w:p>
    <w:p w14:paraId="5EC2B1B9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1.7.5. научное представление о результатах образования, путях их достижения и способах оценки;</w:t>
      </w:r>
    </w:p>
    <w:p w14:paraId="6E28E690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1.7.6. основы методики воспитательной работы, основные принципы деятельностного подхода, виды и приемы современных педагогических технологий;</w:t>
      </w:r>
    </w:p>
    <w:p w14:paraId="322212C8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1.7.7. 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экспедиций).</w:t>
      </w:r>
    </w:p>
    <w:p w14:paraId="60374EDB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1.8. Для реализации трудовой функции «развивающая деятельность» воспитатель должен знать:</w:t>
      </w:r>
    </w:p>
    <w:p w14:paraId="44D91D59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1.8.1. педагогические закономерности организации образовательного процесса;</w:t>
      </w:r>
    </w:p>
    <w:p w14:paraId="5847A77D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1.8.2. законы развития личности и проявления личностных свойств, психологические законы периодизации и кризисов развития;</w:t>
      </w:r>
    </w:p>
    <w:p w14:paraId="4FF13D2D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1.8.3. теорию и технологию учета возрастных особенностей обучающихся;</w:t>
      </w:r>
    </w:p>
    <w:p w14:paraId="74C4CE39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1.8.4. 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</w:r>
    </w:p>
    <w:p w14:paraId="3D28499B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1.8.5. основные закономерности семейных отношений, позволяющие эффективно работать с родительской общественностью;</w:t>
      </w:r>
    </w:p>
    <w:p w14:paraId="4D9CA489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1.8.6. основы психодиагностики и основные признаки отклонения в развитии детей;</w:t>
      </w:r>
    </w:p>
    <w:p w14:paraId="0D6104D3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1.8.7. социально-психологические особенности и закономерности развития детско-взрослых сообществ.</w:t>
      </w:r>
    </w:p>
    <w:p w14:paraId="5E02B917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1.9. Для ведения педагогической деятельности по реализации программ дошкольного образования воспитатель должен знать:</w:t>
      </w:r>
    </w:p>
    <w:p w14:paraId="2983882A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1.9.1. специфику дошкольного образования и особенностей организации работы с детьми раннего и дошкольного возраста;</w:t>
      </w:r>
    </w:p>
    <w:p w14:paraId="360B80CF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1.9.2. основные психологические подходы: культурно-исторический, деятельностный и личностный; основы дошкольной педагогики, включая классические системы дошкольного воспитания;</w:t>
      </w:r>
    </w:p>
    <w:p w14:paraId="72595EF6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1.9.3. общие закономерности развития ребенка в раннем и дошкольном возрасте;</w:t>
      </w:r>
    </w:p>
    <w:p w14:paraId="699CF46F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1.9.4. особенности становления и развития детских деятельностей в раннем и дошкольном возрасте;</w:t>
      </w:r>
    </w:p>
    <w:p w14:paraId="455A23E9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1.9.5. основы теории физического, познавательного и личностного развития детей раннего и дошкольного возраста;</w:t>
      </w:r>
    </w:p>
    <w:p w14:paraId="2E207677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1.9.6. современные тенденции развития дошкольного образования.</w:t>
      </w:r>
    </w:p>
    <w:p w14:paraId="2E6D7E63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1.10. Для реализации общепедагогической функции «обучение» воспитатель должен уметь:</w:t>
      </w:r>
    </w:p>
    <w:p w14:paraId="3996568F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1.10.1. 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14:paraId="57838770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1.10.2. 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14:paraId="6BEFA535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</w:rPr>
        <w:t xml:space="preserve">1.10.3. </w:t>
      </w:r>
      <w:proofErr w:type="spellStart"/>
      <w:r w:rsidRPr="00C84559">
        <w:rPr>
          <w:rFonts w:ascii="Times New Roman" w:hAnsi="Times New Roman" w:cs="Times New Roman"/>
          <w:color w:val="000000"/>
          <w:sz w:val="28"/>
          <w:szCs w:val="28"/>
        </w:rPr>
        <w:t>владеть</w:t>
      </w:r>
      <w:proofErr w:type="spellEnd"/>
      <w:r w:rsidRPr="00C84559">
        <w:rPr>
          <w:rFonts w:ascii="Times New Roman" w:hAnsi="Times New Roman" w:cs="Times New Roman"/>
          <w:color w:val="000000"/>
          <w:sz w:val="28"/>
          <w:szCs w:val="28"/>
        </w:rPr>
        <w:t xml:space="preserve"> ИКТ- </w:t>
      </w:r>
      <w:proofErr w:type="spellStart"/>
      <w:r w:rsidRPr="00C84559">
        <w:rPr>
          <w:rFonts w:ascii="Times New Roman" w:hAnsi="Times New Roman" w:cs="Times New Roman"/>
          <w:color w:val="000000"/>
          <w:sz w:val="28"/>
          <w:szCs w:val="28"/>
        </w:rPr>
        <w:t>компетентностями</w:t>
      </w:r>
      <w:proofErr w:type="spellEnd"/>
      <w:r w:rsidRPr="00C8455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63A1D411" w14:textId="77777777" w:rsidR="00654E42" w:rsidRPr="00C84559" w:rsidRDefault="00B344E2" w:rsidP="00C8455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84559">
        <w:rPr>
          <w:rFonts w:ascii="Times New Roman" w:hAnsi="Times New Roman" w:cs="Times New Roman"/>
          <w:color w:val="000000"/>
          <w:sz w:val="28"/>
          <w:szCs w:val="28"/>
        </w:rPr>
        <w:t>общепользовательской</w:t>
      </w:r>
      <w:proofErr w:type="spellEnd"/>
      <w:r w:rsidRPr="00C84559">
        <w:rPr>
          <w:rFonts w:ascii="Times New Roman" w:hAnsi="Times New Roman" w:cs="Times New Roman"/>
          <w:color w:val="000000"/>
          <w:sz w:val="28"/>
          <w:szCs w:val="28"/>
        </w:rPr>
        <w:t xml:space="preserve"> ИКТ - </w:t>
      </w:r>
      <w:proofErr w:type="spellStart"/>
      <w:r w:rsidRPr="00C84559">
        <w:rPr>
          <w:rFonts w:ascii="Times New Roman" w:hAnsi="Times New Roman" w:cs="Times New Roman"/>
          <w:color w:val="000000"/>
          <w:sz w:val="28"/>
          <w:szCs w:val="28"/>
        </w:rPr>
        <w:t>компетентностью</w:t>
      </w:r>
      <w:proofErr w:type="spellEnd"/>
      <w:r w:rsidRPr="00C8455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2518D15" w14:textId="77777777" w:rsidR="00654E42" w:rsidRPr="00C84559" w:rsidRDefault="00B344E2" w:rsidP="00C8455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84559">
        <w:rPr>
          <w:rFonts w:ascii="Times New Roman" w:hAnsi="Times New Roman" w:cs="Times New Roman"/>
          <w:color w:val="000000"/>
          <w:sz w:val="28"/>
          <w:szCs w:val="28"/>
        </w:rPr>
        <w:t>общепедагогической</w:t>
      </w:r>
      <w:proofErr w:type="spellEnd"/>
      <w:r w:rsidRPr="00C84559">
        <w:rPr>
          <w:rFonts w:ascii="Times New Roman" w:hAnsi="Times New Roman" w:cs="Times New Roman"/>
          <w:color w:val="000000"/>
          <w:sz w:val="28"/>
          <w:szCs w:val="28"/>
        </w:rPr>
        <w:t xml:space="preserve"> ИКТ - </w:t>
      </w:r>
      <w:proofErr w:type="spellStart"/>
      <w:r w:rsidRPr="00C84559">
        <w:rPr>
          <w:rFonts w:ascii="Times New Roman" w:hAnsi="Times New Roman" w:cs="Times New Roman"/>
          <w:color w:val="000000"/>
          <w:sz w:val="28"/>
          <w:szCs w:val="28"/>
        </w:rPr>
        <w:t>компетентностью</w:t>
      </w:r>
      <w:proofErr w:type="spellEnd"/>
      <w:r w:rsidRPr="00C8455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D9E309A" w14:textId="77777777" w:rsidR="00654E42" w:rsidRPr="00C84559" w:rsidRDefault="00B344E2" w:rsidP="00C84559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предметно-педагогической ИКТ - компетентностью (отражающей профессиональную </w:t>
      </w:r>
      <w:r w:rsidRPr="00C84559">
        <w:rPr>
          <w:rFonts w:ascii="Times New Roman" w:hAnsi="Times New Roman" w:cs="Times New Roman"/>
          <w:color w:val="000000"/>
          <w:sz w:val="28"/>
          <w:szCs w:val="28"/>
        </w:rPr>
        <w:t>ИКТ-</w:t>
      </w:r>
      <w:proofErr w:type="spellStart"/>
      <w:r w:rsidRPr="00C84559">
        <w:rPr>
          <w:rFonts w:ascii="Times New Roman" w:hAnsi="Times New Roman" w:cs="Times New Roman"/>
          <w:color w:val="000000"/>
          <w:sz w:val="28"/>
          <w:szCs w:val="28"/>
        </w:rPr>
        <w:t>компетентность</w:t>
      </w:r>
      <w:proofErr w:type="spellEnd"/>
      <w:r w:rsidRPr="00C845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4559">
        <w:rPr>
          <w:rFonts w:ascii="Times New Roman" w:hAnsi="Times New Roman" w:cs="Times New Roman"/>
          <w:color w:val="000000"/>
          <w:sz w:val="28"/>
          <w:szCs w:val="28"/>
        </w:rPr>
        <w:t>соответствующей</w:t>
      </w:r>
      <w:proofErr w:type="spellEnd"/>
      <w:r w:rsidRPr="00C845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4559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proofErr w:type="spellEnd"/>
      <w:r w:rsidRPr="00C845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4559">
        <w:rPr>
          <w:rFonts w:ascii="Times New Roman" w:hAnsi="Times New Roman" w:cs="Times New Roman"/>
          <w:color w:val="000000"/>
          <w:sz w:val="28"/>
          <w:szCs w:val="28"/>
        </w:rPr>
        <w:t>человеческой</w:t>
      </w:r>
      <w:proofErr w:type="spellEnd"/>
      <w:r w:rsidRPr="00C845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4559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proofErr w:type="spellEnd"/>
      <w:r w:rsidRPr="00C84559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58BB52D8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1.11. Для реализации трудовой функции «воспитательная деятельность» воспитатель должен уметь:</w:t>
      </w:r>
    </w:p>
    <w:p w14:paraId="25660C93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1.11.1. строить воспитательную деятельность с учетом культурных различий детей, половозрастных и индивидуальных особенностей;</w:t>
      </w:r>
    </w:p>
    <w:p w14:paraId="56FD30A7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1.11.2. общаться с детьми, признавать их достоинство, понимая и принимая их;</w:t>
      </w:r>
    </w:p>
    <w:p w14:paraId="4A405AEC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1.11.3. создавать в учебных группах (классе, кружке, секции) разновозрастные детско-взрослые общности обучающихся, их родителей (законных представителей) и педагогических работников;</w:t>
      </w:r>
    </w:p>
    <w:p w14:paraId="21ECEAED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1.11.4. 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14:paraId="18FD3BC0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1.11.5. анализировать реальное состояние дел в учебной группе, поддерживать в детском коллективе деловую, дружелюбную атмосферу;</w:t>
      </w:r>
    </w:p>
    <w:p w14:paraId="45E9EA53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1.11.6. защищать достоинство и интересы обучающихся, помогать детям, оказавшимся в конфликтной ситуации и (или) неблагоприятных условиях;</w:t>
      </w:r>
    </w:p>
    <w:p w14:paraId="39CF471F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1.11.7. находить ценностный аспект учебного знания и информации, обеспечивать его понимание и переживание обучающимися;</w:t>
      </w:r>
    </w:p>
    <w:p w14:paraId="5FE8495A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1.11.8. владеть методами организации экскурсий, походов и экспедиций и т. п.;</w:t>
      </w:r>
    </w:p>
    <w:p w14:paraId="6D52DA68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1.11.9. сотрудничать с другими педагогическими работниками и другими специалистами в решении воспитательных задач.</w:t>
      </w:r>
    </w:p>
    <w:p w14:paraId="1E91CA62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1.12. Для реализации трудовой функции «развивающая деятельность» воспитатель должен уметь:</w:t>
      </w:r>
    </w:p>
    <w:p w14:paraId="5A0DDC27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1.12.1. 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14:paraId="60C3BA1A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1.12.2. использовать в практике своей работы психологические подходы: культурно-исторический, деятельностный и развивающий;</w:t>
      </w:r>
    </w:p>
    <w:p w14:paraId="4FC773E7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1.12.3. 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14:paraId="31B63372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1.12.4. понимать документацию специалистов (психологов, дефектологов, логопедов и т. д.);</w:t>
      </w:r>
    </w:p>
    <w:p w14:paraId="35E05DAD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1.12.5. участвовать в составлении</w:t>
      </w:r>
      <w:r w:rsidRPr="00C845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(совместно с психологом и другими специалистами) психолого-педагогической</w:t>
      </w:r>
      <w:r w:rsidRPr="00C845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характеристики</w:t>
      </w:r>
      <w:r w:rsidRPr="00C845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(портрета) личности обучающегося;</w:t>
      </w:r>
    </w:p>
    <w:p w14:paraId="7B7697B3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1.12.6. участвовать в разработке и реализации индивидуальных</w:t>
      </w:r>
      <w:r w:rsidRPr="00C845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Pr="00C845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маршрутов, индивидуальных</w:t>
      </w:r>
      <w:r w:rsidRPr="00C845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</w:t>
      </w:r>
      <w:r w:rsidRPr="00C845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развития и индивидуально-ориентированных</w:t>
      </w:r>
      <w:r w:rsidRPr="00C845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Pr="00C845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</w:t>
      </w:r>
      <w:r w:rsidRPr="00C845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учетом личностных и возрастных особенностей обучающихся;</w:t>
      </w:r>
    </w:p>
    <w:p w14:paraId="0FA6B6C6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1.12.7. владеть стандартизированными методами психодиагностики личностных характеристик и возрастных особенностей обучающихся;</w:t>
      </w:r>
    </w:p>
    <w:p w14:paraId="09BE9071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1.12.8. формировать детско-взрослые сообщества.</w:t>
      </w:r>
    </w:p>
    <w:p w14:paraId="6EB7EF9A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1.13. Для ведения педагогической деятельности по реализации программ дошкольного образования воспитатель должен уметь:</w:t>
      </w:r>
    </w:p>
    <w:p w14:paraId="216FDBC3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1.13.1. 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</w:t>
      </w:r>
    </w:p>
    <w:p w14:paraId="5B4E8235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1.13.2. конструировать, создавать широкие возможности для развития свободной игры детей, в том числе обеспечения игрового времени и пространства;</w:t>
      </w:r>
    </w:p>
    <w:p w14:paraId="6DE61832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1.13.3. 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организации;</w:t>
      </w:r>
    </w:p>
    <w:p w14:paraId="2F3B3A6A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1.13.4. 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сформированности у них качеств, необходимых для дальнейшего обучения и развития на следующих уровнях обучения;</w:t>
      </w:r>
    </w:p>
    <w:p w14:paraId="0E3CBEEA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1.13.5. владеть всеми видами развивающих деятельностей дошкольника (игровой, продуктивной, познавательно-исследовательской);</w:t>
      </w:r>
    </w:p>
    <w:p w14:paraId="4B74D8A5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1.13.6. 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просвещения;</w:t>
      </w:r>
    </w:p>
    <w:p w14:paraId="5CA81046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1.13.7. владеть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возраста.</w:t>
      </w:r>
    </w:p>
    <w:p w14:paraId="36854192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 Должностные обязанности</w:t>
      </w:r>
    </w:p>
    <w:p w14:paraId="31314659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2.1. Воспитатель обязан:</w:t>
      </w:r>
    </w:p>
    <w:p w14:paraId="4A6482AC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2.1.1. добросовестно исполнять свои трудовые обязанности, возложенные на него трудовым договором и настоящей должностной инструкцией;</w:t>
      </w:r>
    </w:p>
    <w:p w14:paraId="0CF5DF1F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2.1.2. соблюдать правила внутреннего трудового распорядка ДОО;</w:t>
      </w:r>
    </w:p>
    <w:p w14:paraId="4F7D6B8C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2.1.3. соблюдать трудовую дисциплину;</w:t>
      </w:r>
    </w:p>
    <w:p w14:paraId="1993B80C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2.1.4. выполнять установленные нормы труда;</w:t>
      </w:r>
    </w:p>
    <w:p w14:paraId="53086433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2.1.5. 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14:paraId="03F8C914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2.1.6. 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имущества);</w:t>
      </w:r>
    </w:p>
    <w:p w14:paraId="7A46C1DA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2.1.7. осуществлять свою деятельность на высоком профессиональном уровне;</w:t>
      </w:r>
    </w:p>
    <w:p w14:paraId="0787D43D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2.1.8. соблюдать правовые, нравственные и этические нормы, следовать требованиям профессиональной этики;</w:t>
      </w:r>
    </w:p>
    <w:p w14:paraId="00E5EE5F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2.1.9. уважать честь, достоинство и репутацию обучающихся и других участников образовательных отношений;</w:t>
      </w:r>
    </w:p>
    <w:p w14:paraId="0FF66D8F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2.1.10.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</w:p>
    <w:p w14:paraId="7BD5BF85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2.1.11. применять педагогически обоснованные и обеспечивающие высокое качество образования формы, методы обучения и воспитания;</w:t>
      </w:r>
    </w:p>
    <w:p w14:paraId="52213BFA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2.1.12.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14:paraId="6006C235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2.1.13. систематически повышать свой профессиональный уровень;</w:t>
      </w:r>
    </w:p>
    <w:p w14:paraId="7E5543AA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2.1.14. проходить аттестацию на соответствие занимаемой должности в порядке, установленном законодательством об образовании;</w:t>
      </w:r>
    </w:p>
    <w:p w14:paraId="2811DDD9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2.1.15. 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14:paraId="5078A8DF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2.1.16. проходить в установленном законодательством РФ порядке обучение и проверку знаний и навыков в области охраны труда;</w:t>
      </w:r>
    </w:p>
    <w:p w14:paraId="3FF34116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2.1.17. соблюдать устав ДОО;</w:t>
      </w:r>
    </w:p>
    <w:p w14:paraId="7214CD2B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2.1.18. соблюдать правовые, нравственные и этические нормы, требования профессиональной этики.</w:t>
      </w:r>
    </w:p>
    <w:p w14:paraId="230FE535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2.2. При реализации общепедагогической функции «обучение» воспитатель обязан:</w:t>
      </w:r>
    </w:p>
    <w:p w14:paraId="33D8DC06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2.2.1. осуществлять профессиональную деятельность в соответствии с требованиями федеральных государственных образовательных стандартов;</w:t>
      </w:r>
    </w:p>
    <w:p w14:paraId="217DADBF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2.2.2. участвовать в разработке и реализации программы развития образовательной организации в целях создания безопасной и комфортной образовательной среды;</w:t>
      </w:r>
    </w:p>
    <w:p w14:paraId="6D7F2A83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2.2.3. организовывать, осуществление контроля и оценки текущих и итоговых результатов освоения основной образовательной программы обучающимися;</w:t>
      </w:r>
    </w:p>
    <w:p w14:paraId="428ED149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2.2.4. формировать навыки, связанные с информационно-коммуникационными технологиями);</w:t>
      </w:r>
    </w:p>
    <w:p w14:paraId="7BFFB45C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2.2.5. формировать мотивации к обучению.</w:t>
      </w:r>
    </w:p>
    <w:p w14:paraId="1BB71B45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 При реализации трудовой функции «воспитательная деятельность» воспитатель обязан:</w:t>
      </w:r>
    </w:p>
    <w:p w14:paraId="5A9DE4A1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2.3.1. регулировать поведение обучающихся для обеспечения безопасной образовательной среды;</w:t>
      </w:r>
    </w:p>
    <w:p w14:paraId="7658E806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2.3.2. реализовывать современные, в том числе интерактивные, формы и методы воспитательной работы, используя их на занятии;</w:t>
      </w:r>
    </w:p>
    <w:p w14:paraId="4BCA31D4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2.3.3. осуществлять постановку воспитательных целей, способствующих развитию обучающихся независимо от их способностей и характера;</w:t>
      </w:r>
    </w:p>
    <w:p w14:paraId="26E67167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2.3.4. определять и принимать четкие правила поведения обучающихся в соответствии с уставом образовательной организации и правилами внутреннего распорядка образовательной организации;</w:t>
      </w:r>
    </w:p>
    <w:p w14:paraId="719938A8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2.3.5. участвовать в проектировании</w:t>
      </w:r>
      <w:r w:rsidRPr="00C845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реализации воспитательных</w:t>
      </w:r>
      <w:r w:rsidRPr="00C845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программ;</w:t>
      </w:r>
    </w:p>
    <w:p w14:paraId="1E1F86BC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2.3.6. реализовывать воспитательные возможности различных видов деятельности ребенка (игровой, трудовой, художественной и т. д.);</w:t>
      </w:r>
    </w:p>
    <w:p w14:paraId="3A809DF5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2.3.7. проектировать ситуации и события, развивающие эмоционально-ценностную сферу ребенка (культуру переживаний и ценностные ориентации ребенка);</w:t>
      </w:r>
    </w:p>
    <w:p w14:paraId="73389AAA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2.3.8. создавать, поддерживать уклад, атмосферу и традиции жизни образовательной организации;</w:t>
      </w:r>
    </w:p>
    <w:p w14:paraId="5D9263B7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2.3.9. развивать у обучающихся познавательную активность, самостоятельность, инициативу, творческие способности, формирование гражданской позиции,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14:paraId="54085C57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2.3.10. формировать толерантность и навыки поведения в изменяющейся поликультурной среде;</w:t>
      </w:r>
    </w:p>
    <w:p w14:paraId="5FCB4EEB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2.3.11. использовать конструктивные воспитательные усилия родителей (законных представителей) обучающихся, оказывать помощь семье в решении вопросов воспитания ребенка.</w:t>
      </w:r>
    </w:p>
    <w:p w14:paraId="159F7AFE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2.4. При реализации трудовой функции «развивающая деятельность» воспитатель обязан:</w:t>
      </w:r>
    </w:p>
    <w:p w14:paraId="223E3226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2.4.1. выявлять в ходе наблюдения поведенческие и личностные проблемы обучающихся, связанные с особенностями их развития;</w:t>
      </w:r>
    </w:p>
    <w:p w14:paraId="4716A768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2.4.2. применять инструментарий и методы диагностики и оценки показателей уровня и динамики развития ребенка;</w:t>
      </w:r>
    </w:p>
    <w:p w14:paraId="4B21252F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2.4.3. осваивать и применять психолого-педагогические технологии (в т. ч.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зависимостью;</w:t>
      </w:r>
    </w:p>
    <w:p w14:paraId="519C6533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2.4.4. оказывать адресную помощь обучающимся;</w:t>
      </w:r>
    </w:p>
    <w:p w14:paraId="77E3294B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2.4.5. взаимодействовать с другими специалистами в рамках психолого-медико-педагогического консилиума;</w:t>
      </w:r>
    </w:p>
    <w:p w14:paraId="60B4254B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2.4.6. участвовать в разработке</w:t>
      </w:r>
      <w:r w:rsidRPr="00C845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(совместно с другими специалистами) и реализации совместно с родителями (законными представителями) программы индивидуального развития ребенка;</w:t>
      </w:r>
    </w:p>
    <w:p w14:paraId="7A07A29B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2.4.7. осваивать и адекватно применять специальные технологии и методы, позволяющие проводить коррекционно-развивающую работу;</w:t>
      </w:r>
    </w:p>
    <w:p w14:paraId="11F617E3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2.4.8.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14:paraId="28FF1172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2.4.9. формировать систему регуляции поведения и деятельности обучающихся.</w:t>
      </w:r>
    </w:p>
    <w:p w14:paraId="5C4CFBCF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2.5. При ведении педагогической деятельности по реализации программ дошкольного образования воспитатель должен:</w:t>
      </w:r>
    </w:p>
    <w:p w14:paraId="10651349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2.5.1. участвовать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образования;</w:t>
      </w:r>
    </w:p>
    <w:p w14:paraId="10A19E41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2.5.2. участвовать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организации;</w:t>
      </w:r>
    </w:p>
    <w:p w14:paraId="2340E913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2.5.3. планировать и реализовывать образовательную работу в группе детей раннего и (или) дошкольного возраста в соответствии с федеральными государственными образовательными стандартами и основными образовательными программами;</w:t>
      </w:r>
    </w:p>
    <w:p w14:paraId="0C3A3FFE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2.5.4. организовывать и проводить педагогический мониторинг освоения детьми образовательной программы и анализ образовательной работы в группе детей раннего и (или) дошкольного возраста;</w:t>
      </w:r>
    </w:p>
    <w:p w14:paraId="31B5AEB1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2.5.5. участвовать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 (или) дошкольного возраста;</w:t>
      </w:r>
    </w:p>
    <w:p w14:paraId="21FB97B7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2.5.6. реализовывать педагогические рекомендации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потребностями;</w:t>
      </w:r>
    </w:p>
    <w:p w14:paraId="4BF81209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2.5.7. развивать профессионально значимые компетенции, необходимые для решения образовательных задач развития детей раннего и дошкольного возраста с учетом возрастных и индивидуальных особенностей их развития;</w:t>
      </w:r>
    </w:p>
    <w:p w14:paraId="06D8B2D9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2.5.8. формировать психологическую готовность к школьному обучению;</w:t>
      </w:r>
    </w:p>
    <w:p w14:paraId="4251DE90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2.5.9. создавать позитивный психологический климат в группе и условия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т. ч. ограниченными) возможностями здоровья;</w:t>
      </w:r>
    </w:p>
    <w:p w14:paraId="59D408D6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2.5.10. организовывать виды деятельности, осуществляемые в раннем и дошкольном возрасте: предметной, познавательно-исследовательской, игры (ролевой, режиссерской, с правилом), продуктивной;</w:t>
      </w:r>
    </w:p>
    <w:p w14:paraId="3663E15E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2.5.11. конструировать, создавать широкие возможности для развития свободной игры детей, в том числе обеспечение игрового времени и пространства;</w:t>
      </w:r>
    </w:p>
    <w:p w14:paraId="30C9B502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2.5.12. организовывать конструктивное взаимодействие детей в разных видах деятельности, создавать условия для свободного выбора детьми деятельности, участников совместной деятельности, материалов;</w:t>
      </w:r>
    </w:p>
    <w:p w14:paraId="4531C9BE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2.5.13. активно использовать </w:t>
      </w:r>
      <w:proofErr w:type="spellStart"/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недирективную</w:t>
      </w:r>
      <w:proofErr w:type="spellEnd"/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помощь и поддержку детской инициативы и самостоятельности в разных видах деятельности;</w:t>
      </w:r>
    </w:p>
    <w:p w14:paraId="22156AD2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2.5.14. организовывать образовательный процесс на основе непосредственного общения с каждым ребенком с учетом его особых образовательных потребностей.</w:t>
      </w:r>
    </w:p>
    <w:p w14:paraId="2AAFCA3D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2.6. При реализации образовательной программы дошкольного образования воспитатель обязан:</w:t>
      </w:r>
    </w:p>
    <w:p w14:paraId="34EE58BB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2.6.1. способствовать достижению обучающимися целевых ориентиров;</w:t>
      </w:r>
    </w:p>
    <w:p w14:paraId="36CEDE38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2.6.2. способствовать созданию условий развития каждого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14:paraId="392FCD7B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2.6.3. способствовать созданию развивающей образовательной среды, которая представляет собой систему условий социализации и индивидуализации детей;</w:t>
      </w:r>
    </w:p>
    <w:p w14:paraId="79EAB7EE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2.6.4. способствовать развитию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детей:</w:t>
      </w:r>
    </w:p>
    <w:p w14:paraId="3C9F13E8" w14:textId="77777777" w:rsidR="00654E42" w:rsidRPr="00C84559" w:rsidRDefault="00B344E2" w:rsidP="00C84559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84559">
        <w:rPr>
          <w:rFonts w:ascii="Times New Roman" w:hAnsi="Times New Roman" w:cs="Times New Roman"/>
          <w:color w:val="000000"/>
          <w:sz w:val="28"/>
          <w:szCs w:val="28"/>
        </w:rPr>
        <w:t>социально-коммуникативное</w:t>
      </w:r>
      <w:proofErr w:type="spellEnd"/>
      <w:r w:rsidRPr="00C845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4559"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proofErr w:type="spellEnd"/>
      <w:r w:rsidRPr="00C8455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DCB7B3B" w14:textId="77777777" w:rsidR="00654E42" w:rsidRPr="00C84559" w:rsidRDefault="00B344E2" w:rsidP="00C84559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84559">
        <w:rPr>
          <w:rFonts w:ascii="Times New Roman" w:hAnsi="Times New Roman" w:cs="Times New Roman"/>
          <w:color w:val="000000"/>
          <w:sz w:val="28"/>
          <w:szCs w:val="28"/>
        </w:rPr>
        <w:t>познавательное</w:t>
      </w:r>
      <w:proofErr w:type="spellEnd"/>
      <w:r w:rsidRPr="00C845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4559"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proofErr w:type="spellEnd"/>
      <w:r w:rsidRPr="00C8455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2435901" w14:textId="77777777" w:rsidR="00654E42" w:rsidRPr="00C84559" w:rsidRDefault="00B344E2" w:rsidP="00C84559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84559">
        <w:rPr>
          <w:rFonts w:ascii="Times New Roman" w:hAnsi="Times New Roman" w:cs="Times New Roman"/>
          <w:color w:val="000000"/>
          <w:sz w:val="28"/>
          <w:szCs w:val="28"/>
        </w:rPr>
        <w:t>речевое</w:t>
      </w:r>
      <w:proofErr w:type="spellEnd"/>
      <w:r w:rsidRPr="00C845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4559"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proofErr w:type="spellEnd"/>
      <w:r w:rsidRPr="00C8455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CBA5BA6" w14:textId="77777777" w:rsidR="00654E42" w:rsidRPr="00C84559" w:rsidRDefault="00B344E2" w:rsidP="00C84559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84559">
        <w:rPr>
          <w:rFonts w:ascii="Times New Roman" w:hAnsi="Times New Roman" w:cs="Times New Roman"/>
          <w:color w:val="000000"/>
          <w:sz w:val="28"/>
          <w:szCs w:val="28"/>
        </w:rPr>
        <w:t>художественно-эстетическое</w:t>
      </w:r>
      <w:proofErr w:type="spellEnd"/>
      <w:r w:rsidRPr="00C845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4559"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proofErr w:type="spellEnd"/>
      <w:r w:rsidRPr="00C8455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45AB272" w14:textId="77777777" w:rsidR="00654E42" w:rsidRPr="00C84559" w:rsidRDefault="00B344E2" w:rsidP="00C84559">
      <w:pPr>
        <w:numPr>
          <w:ilvl w:val="0"/>
          <w:numId w:val="3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84559">
        <w:rPr>
          <w:rFonts w:ascii="Times New Roman" w:hAnsi="Times New Roman" w:cs="Times New Roman"/>
          <w:color w:val="000000"/>
          <w:sz w:val="28"/>
          <w:szCs w:val="28"/>
        </w:rPr>
        <w:t>физическое</w:t>
      </w:r>
      <w:proofErr w:type="spellEnd"/>
      <w:r w:rsidRPr="00C845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4559"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proofErr w:type="spellEnd"/>
      <w:r w:rsidRPr="00C8455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67C694D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2.6.5. обеспечивать выполнение следующих психолого-педагогических условий:</w:t>
      </w:r>
    </w:p>
    <w:p w14:paraId="0DE0770F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14:paraId="774423E2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14:paraId="0C21801A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14:paraId="7C3C279B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14:paraId="2AC84E0F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д) поддержка инициативы и самостоятельности детей в специфических для них видах деятельности;</w:t>
      </w:r>
    </w:p>
    <w:p w14:paraId="61676CE4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е) возможность выбора детьми материалов, видов активности, участников совместной деятельности и общения;</w:t>
      </w:r>
    </w:p>
    <w:p w14:paraId="57C93FB1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ж) защита детей от всех форм физического и психического насилия;</w:t>
      </w:r>
    </w:p>
    <w:p w14:paraId="5E9D5379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з) поддержка родителей (иных 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14:paraId="5498318E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2.6.6. обеспечивать выполнение условий, необходимых для создания социальной ситуации развития детей, соответствующей специфике дошкольного возраста, которые предполагают:</w:t>
      </w:r>
    </w:p>
    <w:p w14:paraId="6DB2044D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обеспечение эмоционального благополучия через:</w:t>
      </w:r>
    </w:p>
    <w:p w14:paraId="615BF781" w14:textId="77777777" w:rsidR="00654E42" w:rsidRPr="00C84559" w:rsidRDefault="00B344E2" w:rsidP="00C84559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непосредственное общение с каждым ребенком;</w:t>
      </w:r>
    </w:p>
    <w:p w14:paraId="203301AE" w14:textId="77777777" w:rsidR="00654E42" w:rsidRPr="00C84559" w:rsidRDefault="00B344E2" w:rsidP="00C84559">
      <w:pPr>
        <w:numPr>
          <w:ilvl w:val="0"/>
          <w:numId w:val="4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уважительное отношение к каждому ребенку, к его чувствам и потребностям;</w:t>
      </w:r>
    </w:p>
    <w:p w14:paraId="5FD446AD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поддержку индивидуальности и инициативы детей через:</w:t>
      </w:r>
    </w:p>
    <w:p w14:paraId="6DA84C36" w14:textId="77777777" w:rsidR="00654E42" w:rsidRPr="00C84559" w:rsidRDefault="00B344E2" w:rsidP="00C84559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создание условий для свободного выбора детьми деятельности, участников совместной деятельности;</w:t>
      </w:r>
    </w:p>
    <w:p w14:paraId="6C80AD00" w14:textId="77777777" w:rsidR="00654E42" w:rsidRPr="00C84559" w:rsidRDefault="00B344E2" w:rsidP="00C84559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условий для принятия детьми решений, выражения своих чувств и мыслей;</w:t>
      </w:r>
    </w:p>
    <w:p w14:paraId="1F79BCBB" w14:textId="77777777" w:rsidR="00654E42" w:rsidRPr="00C84559" w:rsidRDefault="00B344E2" w:rsidP="00C84559">
      <w:pPr>
        <w:numPr>
          <w:ilvl w:val="0"/>
          <w:numId w:val="5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недирективную</w:t>
      </w:r>
      <w:proofErr w:type="spellEnd"/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14:paraId="1C4A22C9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установление правил взаимодействия в разных ситуациях:</w:t>
      </w:r>
    </w:p>
    <w:p w14:paraId="63252C1E" w14:textId="77777777" w:rsidR="00654E42" w:rsidRPr="00C84559" w:rsidRDefault="00B344E2" w:rsidP="00C84559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14:paraId="241A7675" w14:textId="77777777" w:rsidR="00654E42" w:rsidRPr="00C84559" w:rsidRDefault="00B344E2" w:rsidP="00C84559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коммуникативных способностей детей, позволяющих разрешать конфликтные ситуации со сверстниками;</w:t>
      </w:r>
    </w:p>
    <w:p w14:paraId="263F2E23" w14:textId="77777777" w:rsidR="00654E42" w:rsidRPr="00C84559" w:rsidRDefault="00B344E2" w:rsidP="00C84559">
      <w:pPr>
        <w:numPr>
          <w:ilvl w:val="0"/>
          <w:numId w:val="6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умения детей работать в группе сверстников;</w:t>
      </w:r>
    </w:p>
    <w:p w14:paraId="60D9C111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деятельности, через:</w:t>
      </w:r>
    </w:p>
    <w:p w14:paraId="1CD0868A" w14:textId="77777777" w:rsidR="00654E42" w:rsidRPr="00C84559" w:rsidRDefault="00B344E2" w:rsidP="00C84559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условий для овладения культурными средствами деятельности;</w:t>
      </w:r>
    </w:p>
    <w:p w14:paraId="06C61C0D" w14:textId="77777777" w:rsidR="00654E42" w:rsidRPr="00C84559" w:rsidRDefault="00B344E2" w:rsidP="00C84559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14:paraId="792ECFDF" w14:textId="77777777" w:rsidR="00654E42" w:rsidRPr="00C84559" w:rsidRDefault="00B344E2" w:rsidP="00C84559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поддержку спонтанной игры детей, ее обогащение, обеспечение игрового времени и пространства;</w:t>
      </w:r>
    </w:p>
    <w:p w14:paraId="13E9A436" w14:textId="77777777" w:rsidR="00654E42" w:rsidRPr="00C84559" w:rsidRDefault="00B344E2" w:rsidP="00C84559">
      <w:pPr>
        <w:numPr>
          <w:ilvl w:val="0"/>
          <w:numId w:val="7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84559">
        <w:rPr>
          <w:rFonts w:ascii="Times New Roman" w:hAnsi="Times New Roman" w:cs="Times New Roman"/>
          <w:color w:val="000000"/>
          <w:sz w:val="28"/>
          <w:szCs w:val="28"/>
        </w:rPr>
        <w:t>оценку</w:t>
      </w:r>
      <w:proofErr w:type="spellEnd"/>
      <w:r w:rsidRPr="00C845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4559">
        <w:rPr>
          <w:rFonts w:ascii="Times New Roman" w:hAnsi="Times New Roman" w:cs="Times New Roman"/>
          <w:color w:val="000000"/>
          <w:sz w:val="28"/>
          <w:szCs w:val="28"/>
        </w:rPr>
        <w:t>индивидуального</w:t>
      </w:r>
      <w:proofErr w:type="spellEnd"/>
      <w:r w:rsidRPr="00C845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4559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proofErr w:type="spellEnd"/>
      <w:r w:rsidRPr="00C845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4559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proofErr w:type="spellEnd"/>
      <w:r w:rsidRPr="00C8455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54D6B63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д) взаимодействие с родителями (иными 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14:paraId="061D582F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2.7. В рамках выполнения другой педагогической работы воспитатель обязан:</w:t>
      </w:r>
    </w:p>
    <w:p w14:paraId="2ECCC4CA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2.7.1. планировать и организовывать жизнедеятельность детей, их воспитание, готовить их к обучению в школе;</w:t>
      </w:r>
    </w:p>
    <w:p w14:paraId="00A63854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2.7.2. совместно с медицинскими работниками обеспечивать сохранение и укрепление здоровья детей, проводить мероприятия, способствующие их психофизическому развитию, отвечать за их жизнь и здоровье;</w:t>
      </w:r>
    </w:p>
    <w:p w14:paraId="03CB91D0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2.7.3. организовывать выполнение детьми режима дня;</w:t>
      </w:r>
    </w:p>
    <w:p w14:paraId="33A57AE2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2.7.4. организовывать работу детей по самообслуживанию с учетом их возраста;</w:t>
      </w:r>
    </w:p>
    <w:p w14:paraId="6E67F66A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2.7.5. осуществлять гигиенический уход за детьми раннего возраста;</w:t>
      </w:r>
    </w:p>
    <w:p w14:paraId="256537E8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2.7.6. проводить работу по профилактике отклоняющегося поведения, вредных привычек;</w:t>
      </w:r>
    </w:p>
    <w:p w14:paraId="371E9706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2.7.7. работать в соответствии с образовательной программой, в контакте с другими педагогическими работниками ДОО;</w:t>
      </w:r>
    </w:p>
    <w:p w14:paraId="2B948F8E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2.7.8. осуществлять наблюдение за поведением детей в период адаптации;</w:t>
      </w:r>
    </w:p>
    <w:p w14:paraId="7D541446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2.7.9. регулярно информировать руководящих работников ДОО о состоянии здоровья детей;</w:t>
      </w:r>
    </w:p>
    <w:p w14:paraId="1D9AAB88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2.7.10. участвовать при составлении ежемесячного табеля</w:t>
      </w:r>
      <w:r w:rsidRPr="00C845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посещаемости детей.</w:t>
      </w:r>
    </w:p>
    <w:p w14:paraId="51B33BAC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2.8. При организации режима дня и воспитательно-образовательного процесса воспитатель обязан:</w:t>
      </w:r>
    </w:p>
    <w:p w14:paraId="64052952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осуществлять ежедневный утренний прием обучающихся;</w:t>
      </w:r>
    </w:p>
    <w:p w14:paraId="350F27F3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опрашивать родителей (иных законных представителей) о состоянии здоровья обучающихся;</w:t>
      </w:r>
    </w:p>
    <w:p w14:paraId="217C641B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организовывать проведение термометрии при наличии соответствующих показаний (наличие катаральных явлений, явлений интоксикации);</w:t>
      </w:r>
    </w:p>
    <w:p w14:paraId="3C191695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изолировать заболевших в течение дня обучающихся от здоровых обучающихся;</w:t>
      </w:r>
    </w:p>
    <w:p w14:paraId="29842381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д) организовывать прием пищи и дневной сон обучающихся.</w:t>
      </w:r>
    </w:p>
    <w:p w14:paraId="4D52C961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2.9. При реализации образовательной программы воспитатель обязан соблюдать установленную длительность непрерывной образовательной деятельности, которая не может превышать:</w:t>
      </w:r>
    </w:p>
    <w:p w14:paraId="7C046CF2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для детей раннего возраста от 1,5 до 3 лет – 10 минут;</w:t>
      </w:r>
    </w:p>
    <w:p w14:paraId="50D47088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для детей от 3 до 4 лет – 15 минут;</w:t>
      </w:r>
    </w:p>
    <w:p w14:paraId="00EDEB8D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для детей от 4 до 5 лет – 20 минут;</w:t>
      </w:r>
    </w:p>
    <w:p w14:paraId="4272210B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для детей от 5 до 6 лет – 25 минут;</w:t>
      </w:r>
    </w:p>
    <w:p w14:paraId="2F6A6BE7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д) для детей от 6 до 7 лет – 30 минут.</w:t>
      </w:r>
    </w:p>
    <w:p w14:paraId="20BA581C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2.10. При реализации образовательной программы воспитатель обязан соблюдать установленные максимально допустимые объемы образовательной нагрузки в том числе:</w:t>
      </w:r>
    </w:p>
    <w:p w14:paraId="27D2DFD3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в младшей группе – не более 30 минут в первой половине дня;</w:t>
      </w:r>
    </w:p>
    <w:p w14:paraId="5FE15739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в средней группе – не более 40 минут в первой половине дня;</w:t>
      </w:r>
    </w:p>
    <w:p w14:paraId="62DC210A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в старшей группе – не более 45 минут в первой половине дня;</w:t>
      </w:r>
    </w:p>
    <w:p w14:paraId="31EC55B9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в подготовительной группе – не более 90 минут в первой половине дня;</w:t>
      </w:r>
    </w:p>
    <w:p w14:paraId="52A172EC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д) для детей старшего дошкольного возраста – не более 30 минут во второй половине дня.</w:t>
      </w:r>
    </w:p>
    <w:p w14:paraId="16C2A3F9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2.12. При выполнении обязанностей старшего воспитателя наряду с выполнением обязанностей, предусмотренных по основной должности воспитатель обязан:</w:t>
      </w:r>
    </w:p>
    <w:p w14:paraId="441951F0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2.12.1. осуществлять координацию деятельности воспитателей, педагогических работников в проектировании развивающей образовательной среды ДОО;</w:t>
      </w:r>
    </w:p>
    <w:p w14:paraId="1A692CCC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2.12.2. оказывать методическую помощь воспитателям;</w:t>
      </w:r>
    </w:p>
    <w:p w14:paraId="4FE841F6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2.12.3. способствовать обобщению передового педагогического опыта, повышению квалификации воспитателей, развитию их творческих инициатив.</w:t>
      </w:r>
    </w:p>
    <w:p w14:paraId="1C374885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 Права</w:t>
      </w:r>
    </w:p>
    <w:p w14:paraId="0FE5DB1B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 Воспитатель имеет право на:</w:t>
      </w:r>
    </w:p>
    <w:p w14:paraId="0013448C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3.1.1. заключение, изменение и расторжение трудового договора в порядке и на условиях, которые установлены ТК РФ, иными федеральными законами;</w:t>
      </w:r>
    </w:p>
    <w:p w14:paraId="7E396900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3.1.2. предоставление ему работы, обусловленной трудовым договором;</w:t>
      </w:r>
    </w:p>
    <w:p w14:paraId="7B7E2367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3.1.3.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14:paraId="31211E61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3.1.4. 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14:paraId="5E9741BC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3.1.5. подготовку и дополнительное профессиональное образование в порядке, установленном ТК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14:paraId="6BC1A29C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3.1.6. 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РФ;</w:t>
      </w:r>
    </w:p>
    <w:p w14:paraId="7E88284A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3.1.7. участие в управлении организацией в предусмотренных ТК РФ, иными федеральными законами и коллективным договором формах;</w:t>
      </w:r>
    </w:p>
    <w:p w14:paraId="487E9532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3.1.8.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14:paraId="3B2E71D0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3.1.9. защиту своих трудовых прав, свобод и законных интересов всеми не запрещенными законом способами;</w:t>
      </w:r>
    </w:p>
    <w:p w14:paraId="7FD0F972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3.1.10. разрешение индивидуальных и коллективных трудовых споров в порядке, установленном ТК РФ, иными федеральными законами;</w:t>
      </w:r>
    </w:p>
    <w:p w14:paraId="0EFE9629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3.1.11. возмещение вреда, причиненного ему в связи с исполнением трудовых обязанностей, и компенсацию морального вреда в порядке, установленном ТК РФ, иными федеральными законами;</w:t>
      </w:r>
    </w:p>
    <w:p w14:paraId="57D34D3A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3.1.12. обязательное социальное страхование в случаях, предусмотренных федеральными законами.</w:t>
      </w:r>
    </w:p>
    <w:p w14:paraId="60469BF6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 Воспитатель имеет право на обеспечение защиты персональных данных, хранящихся у работодателя в том числе на:</w:t>
      </w:r>
    </w:p>
    <w:p w14:paraId="0FDA09CE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3.2.1. полную информацию о его персональных данных и обработке этих данных;</w:t>
      </w:r>
    </w:p>
    <w:p w14:paraId="3AB6EAB8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3.2.2. свободный бесплатный доступ к своим персональным данным, включая право на получение копий любой записи, содержащей </w:t>
      </w: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персональные данные работника, за исключением случаев, предусмотренных федеральным законом;</w:t>
      </w:r>
    </w:p>
    <w:p w14:paraId="1657683E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3.2.3. определение своих представителей для защиты своих персональных данных;</w:t>
      </w:r>
    </w:p>
    <w:p w14:paraId="3246CC5F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3.2.4. доступ к медицинской документации, отражающей состояние его здоровья, с помощью медицинского работника по его выбору;</w:t>
      </w:r>
    </w:p>
    <w:p w14:paraId="611B14AD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3.2.5. требование об исключении или исправлении неверных или неполных персональных данных, а также данных, обработанных с нарушением требований ТК РФ или иного федерального закона;</w:t>
      </w:r>
    </w:p>
    <w:p w14:paraId="66F52B94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3.2.6. подачу в письменной форме заявления с соответствующим обоснованием работодателю о своем несогласии в случае отказа работодателя от исключения или исправления персональных данных;</w:t>
      </w:r>
    </w:p>
    <w:p w14:paraId="6695BAD5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3.2.7. дополнение собственной точкой зрения персональных данных оценочного характера;</w:t>
      </w:r>
    </w:p>
    <w:p w14:paraId="192D7711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3.2.8. 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14:paraId="003D7A0E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3.2.9. обжалование в суд любых неправомерных действий или бездействия работодателя при обработке и защите его персональных данных.</w:t>
      </w:r>
    </w:p>
    <w:p w14:paraId="51802B60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 Воспитатель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</w:t>
      </w:r>
    </w:p>
    <w:p w14:paraId="3D0CD5DF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 Воспитатель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14:paraId="3075A5A1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3.5. Воспитатель имеет право на труд в условиях, отвечающих требованиям охраны труда, в том числе право на:</w:t>
      </w:r>
    </w:p>
    <w:p w14:paraId="2C5FCE42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3.5.1. 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14:paraId="7278795D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3.5.2. 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14:paraId="12D4D841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3.5.3. 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14:paraId="0A78E5A5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3.5.4. отказ от выполнения работ в случае возникновения опасности для его жизни и здоровья вследствие нарушения требований охраны труда, за </w:t>
      </w: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исключением случаев, предусмотренных федеральными законами, до устранения такой опасности;</w:t>
      </w:r>
    </w:p>
    <w:p w14:paraId="5B0EAEFA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3.5.5. 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14:paraId="5D5B83F6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3.5.6. обучение безопасным методам и приемам труда за счет средств работодателя;</w:t>
      </w:r>
    </w:p>
    <w:p w14:paraId="1AE257BA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3.5.7. 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14:paraId="784C2880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3.5.8. 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</w:r>
    </w:p>
    <w:p w14:paraId="1CBA9D9B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3.5.9. обращение в органы государственной власти РФ, органы государственной власти субъектов РФ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14:paraId="3E3CF463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3.5.10. 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14:paraId="437852D4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3.5.11. 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14:paraId="7A0E7930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3.5.12. гарантии и компенсации, установленные в соответствии с ТК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14:paraId="184C0F0A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3.6. Воспитатель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ТК РФ и иными федеральными законами.</w:t>
      </w:r>
    </w:p>
    <w:p w14:paraId="38E9BBFD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3.7. Воспитатель имеет право на обращение в комиссию по трудовым спорам и рассмотрение его заявления в десятидневный срок со дня его подачи.</w:t>
      </w:r>
    </w:p>
    <w:p w14:paraId="79DDAC14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3.8. Воспитатель имеет право на забастовку в порядке, предусмотренном законодательством.</w:t>
      </w:r>
    </w:p>
    <w:p w14:paraId="481F6CEF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3.9. Воспитатель имеет право на:</w:t>
      </w:r>
    </w:p>
    <w:p w14:paraId="78A2D56D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3.9.1. свободу выражения своего мнения, свободу от вмешательства в профессиональную деятельность;</w:t>
      </w:r>
    </w:p>
    <w:p w14:paraId="19E2B72D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3.9.2. свободу выбора и использования педагогически обоснованных форм, средств, методов обучения и воспитания;</w:t>
      </w:r>
    </w:p>
    <w:p w14:paraId="299A0780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3.9.3. 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 w14:paraId="151E7E4A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3.9.4. 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14:paraId="4DDF869E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3.9.5. участие в разработке образовательных программ и их компонентов;</w:t>
      </w:r>
    </w:p>
    <w:p w14:paraId="133C3BE9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3.9.6. 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14:paraId="08D30B53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3.9.7. бесплатное пользование библиотеками и информационными ресурсами, а также доступ в порядке, установленном локальными нормативными актами ДОО,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14:paraId="2366330A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3.9.8. бесплатное пользование образовательными, методическими и научными услугами ДОО, в порядке, установленном законодательством РФ или локальными нормативными актами ДОО;</w:t>
      </w:r>
    </w:p>
    <w:p w14:paraId="22C0CFD7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3.9.9. участие в управлении ДОО, в том числе в коллегиальных органах управления, в порядке, установленном уставом ДОО;</w:t>
      </w:r>
    </w:p>
    <w:p w14:paraId="59F23057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3.9.10. участие в обсуждении вопросов, относящихся к деятельности ДОО, в том числе через органы управления и общественные организации;</w:t>
      </w:r>
    </w:p>
    <w:p w14:paraId="3B354D27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3.9.11. обращение в комиссию по урегулированию споров между участниками образовательных отношений;</w:t>
      </w:r>
    </w:p>
    <w:p w14:paraId="06DD98F4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3.9.12. 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14:paraId="7E417C90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3.10. Воспитатель имеет право на:</w:t>
      </w:r>
    </w:p>
    <w:p w14:paraId="31549BCC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3.10.1. сокращенную продолжительность рабочего времени в порядке, предусмотренном законодательством РФ;</w:t>
      </w:r>
    </w:p>
    <w:p w14:paraId="15E9A1C6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3.10.2. ежегодный основной удлиненный оплачиваемый отпуск, продолжительность которого определяется Правительством РФ;</w:t>
      </w:r>
    </w:p>
    <w:p w14:paraId="3EEFF967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3.10.3. 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РФ;</w:t>
      </w:r>
    </w:p>
    <w:p w14:paraId="173FC168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3.10.4. досрочное назначение страховой пенсии по старости в порядке, установленном законодательством РФ;</w:t>
      </w:r>
    </w:p>
    <w:p w14:paraId="03EB7639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3.10.5. 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14:paraId="7B230819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Ответственность</w:t>
      </w:r>
    </w:p>
    <w:p w14:paraId="09FAAB69" w14:textId="77777777" w:rsidR="00654E42" w:rsidRPr="00C84559" w:rsidRDefault="00B344E2" w:rsidP="00C8455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 Воспитатель, в соответствии с законодательством РФ, может быть подвергнут следующим видам ответственности:</w:t>
      </w:r>
    </w:p>
    <w:p w14:paraId="708E863A" w14:textId="77777777" w:rsidR="00654E42" w:rsidRPr="00C84559" w:rsidRDefault="00B344E2" w:rsidP="00C84559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84559">
        <w:rPr>
          <w:rFonts w:ascii="Times New Roman" w:hAnsi="Times New Roman" w:cs="Times New Roman"/>
          <w:color w:val="000000"/>
          <w:sz w:val="28"/>
          <w:szCs w:val="28"/>
        </w:rPr>
        <w:t>дисциплинарной</w:t>
      </w:r>
      <w:proofErr w:type="spellEnd"/>
      <w:r w:rsidRPr="00C8455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6C049EC" w14:textId="77777777" w:rsidR="00654E42" w:rsidRPr="00C84559" w:rsidRDefault="00B344E2" w:rsidP="00C84559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84559">
        <w:rPr>
          <w:rFonts w:ascii="Times New Roman" w:hAnsi="Times New Roman" w:cs="Times New Roman"/>
          <w:color w:val="000000"/>
          <w:sz w:val="28"/>
          <w:szCs w:val="28"/>
        </w:rPr>
        <w:t>материальной</w:t>
      </w:r>
      <w:proofErr w:type="spellEnd"/>
      <w:r w:rsidRPr="00C8455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9E0971C" w14:textId="77777777" w:rsidR="00654E42" w:rsidRPr="00C84559" w:rsidRDefault="00B344E2" w:rsidP="00C84559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84559">
        <w:rPr>
          <w:rFonts w:ascii="Times New Roman" w:hAnsi="Times New Roman" w:cs="Times New Roman"/>
          <w:color w:val="000000"/>
          <w:sz w:val="28"/>
          <w:szCs w:val="28"/>
        </w:rPr>
        <w:t>административной</w:t>
      </w:r>
      <w:proofErr w:type="spellEnd"/>
      <w:r w:rsidRPr="00C8455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811E5BC" w14:textId="77777777" w:rsidR="00654E42" w:rsidRPr="00C84559" w:rsidRDefault="00B344E2" w:rsidP="00C84559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84559">
        <w:rPr>
          <w:rFonts w:ascii="Times New Roman" w:hAnsi="Times New Roman" w:cs="Times New Roman"/>
          <w:color w:val="000000"/>
          <w:sz w:val="28"/>
          <w:szCs w:val="28"/>
        </w:rPr>
        <w:t>гражданско-правовой</w:t>
      </w:r>
      <w:proofErr w:type="spellEnd"/>
      <w:r w:rsidRPr="00C8455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1A751F5" w14:textId="0B7804CE" w:rsidR="00654E42" w:rsidRDefault="00B344E2" w:rsidP="00C84559">
      <w:pPr>
        <w:numPr>
          <w:ilvl w:val="0"/>
          <w:numId w:val="8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84559">
        <w:rPr>
          <w:rFonts w:ascii="Times New Roman" w:hAnsi="Times New Roman" w:cs="Times New Roman"/>
          <w:color w:val="000000"/>
          <w:sz w:val="28"/>
          <w:szCs w:val="28"/>
        </w:rPr>
        <w:t>уголовной</w:t>
      </w:r>
      <w:proofErr w:type="spellEnd"/>
      <w:r w:rsidRPr="00C8455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65D075D" w14:textId="09F03AED" w:rsidR="00C84559" w:rsidRDefault="00C84559" w:rsidP="00C84559">
      <w:pPr>
        <w:tabs>
          <w:tab w:val="left" w:pos="720"/>
        </w:tabs>
        <w:spacing w:before="0" w:beforeAutospacing="0" w:after="0" w:afterAutospacing="0"/>
        <w:ind w:right="180"/>
        <w:rPr>
          <w:rFonts w:ascii="Times New Roman" w:hAnsi="Times New Roman" w:cs="Times New Roman"/>
          <w:color w:val="000000"/>
          <w:sz w:val="28"/>
          <w:szCs w:val="28"/>
        </w:rPr>
      </w:pPr>
    </w:p>
    <w:p w14:paraId="60115C27" w14:textId="15093E01" w:rsidR="00C84559" w:rsidRDefault="00C84559" w:rsidP="00C84559">
      <w:pPr>
        <w:tabs>
          <w:tab w:val="left" w:pos="720"/>
        </w:tabs>
        <w:spacing w:before="0" w:beforeAutospacing="0" w:after="0" w:afterAutospacing="0"/>
        <w:ind w:right="180"/>
        <w:rPr>
          <w:rFonts w:ascii="Times New Roman" w:hAnsi="Times New Roman" w:cs="Times New Roman"/>
          <w:color w:val="000000"/>
          <w:sz w:val="28"/>
          <w:szCs w:val="28"/>
        </w:rPr>
      </w:pPr>
    </w:p>
    <w:p w14:paraId="1E9C6D2E" w14:textId="721535C1" w:rsidR="00C84559" w:rsidRDefault="00C84559" w:rsidP="00C84559">
      <w:pPr>
        <w:tabs>
          <w:tab w:val="left" w:pos="720"/>
        </w:tabs>
        <w:spacing w:before="0" w:beforeAutospacing="0" w:after="0" w:afterAutospacing="0"/>
        <w:ind w:right="180"/>
        <w:rPr>
          <w:rFonts w:ascii="Times New Roman" w:hAnsi="Times New Roman" w:cs="Times New Roman"/>
          <w:color w:val="000000"/>
          <w:sz w:val="28"/>
          <w:szCs w:val="28"/>
        </w:rPr>
      </w:pPr>
    </w:p>
    <w:p w14:paraId="32BC2839" w14:textId="77777777" w:rsidR="00C84559" w:rsidRPr="00C84559" w:rsidRDefault="00C84559" w:rsidP="00C84559">
      <w:pPr>
        <w:tabs>
          <w:tab w:val="left" w:pos="720"/>
        </w:tabs>
        <w:spacing w:before="0" w:beforeAutospacing="0" w:after="0" w:afterAutospacing="0"/>
        <w:ind w:right="180"/>
        <w:rPr>
          <w:rFonts w:ascii="Times New Roman" w:hAnsi="Times New Roman" w:cs="Times New Roman"/>
          <w:color w:val="000000"/>
          <w:sz w:val="28"/>
          <w:szCs w:val="28"/>
        </w:rPr>
      </w:pPr>
    </w:p>
    <w:p w14:paraId="5F08C44F" w14:textId="77777777" w:rsidR="00C84559" w:rsidRDefault="00B344E2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845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 </w:t>
      </w:r>
      <w:proofErr w:type="spellStart"/>
      <w:r w:rsidRPr="00C845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настоящей</w:t>
      </w:r>
      <w:proofErr w:type="spellEnd"/>
      <w:r w:rsidRPr="00C845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C845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инструкцией</w:t>
      </w:r>
      <w:proofErr w:type="spellEnd"/>
      <w:r w:rsidRPr="00C845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C845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ознакомлен</w:t>
      </w:r>
      <w:proofErr w:type="spellEnd"/>
      <w:r w:rsidRPr="00C845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7E6BA314" w14:textId="46AFBD94" w:rsidR="00654E42" w:rsidRPr="00C84559" w:rsidRDefault="00B344E2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C8455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Один экземпляр получил на руки и обязуюсь хранить на рабочем месте.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5"/>
        <w:gridCol w:w="497"/>
        <w:gridCol w:w="4185"/>
      </w:tblGrid>
      <w:tr w:rsidR="00654E42" w:rsidRPr="00595806" w14:paraId="70D455C2" w14:textId="77777777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5C39C5" w14:textId="77777777" w:rsidR="00654E42" w:rsidRPr="00C84559" w:rsidRDefault="00654E42" w:rsidP="00B344E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20E5A7" w14:textId="77777777" w:rsidR="00654E42" w:rsidRPr="00C84559" w:rsidRDefault="00654E42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16FC28" w14:textId="77777777" w:rsidR="00654E42" w:rsidRPr="00C84559" w:rsidRDefault="00654E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654E42" w:rsidRPr="00C84559" w14:paraId="373ED658" w14:textId="77777777"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EADB68" w14:textId="77777777" w:rsidR="00654E42" w:rsidRPr="00C84559" w:rsidRDefault="00B344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C84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подпись</w:t>
            </w:r>
            <w:proofErr w:type="spellEnd"/>
            <w:r w:rsidRPr="00C84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EFD5DB" w14:textId="77777777" w:rsidR="00654E42" w:rsidRPr="00C84559" w:rsidRDefault="00654E42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EC31CA" w14:textId="77777777" w:rsidR="00654E42" w:rsidRPr="00C84559" w:rsidRDefault="00B344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(Ф. И. О.)</w:t>
            </w:r>
          </w:p>
        </w:tc>
      </w:tr>
      <w:tr w:rsidR="00654E42" w:rsidRPr="00C84559" w14:paraId="77E87BF2" w14:textId="77777777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B1BE25" w14:textId="77777777" w:rsidR="00654E42" w:rsidRPr="00C84559" w:rsidRDefault="00B344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05.09.2019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D8528E" w14:textId="77777777" w:rsidR="00654E42" w:rsidRPr="00C84559" w:rsidRDefault="00654E42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E3E582" w14:textId="77777777" w:rsidR="00654E42" w:rsidRPr="00C84559" w:rsidRDefault="00654E42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4E42" w:rsidRPr="00C84559" w14:paraId="652F70A7" w14:textId="77777777"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E7FD4F" w14:textId="77777777" w:rsidR="00654E42" w:rsidRPr="00C84559" w:rsidRDefault="00B344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C84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</w:t>
            </w:r>
            <w:proofErr w:type="spellEnd"/>
            <w:r w:rsidRPr="00C84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ED860E" w14:textId="77777777" w:rsidR="00654E42" w:rsidRPr="00C84559" w:rsidRDefault="00654E42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3CB66D" w14:textId="77777777" w:rsidR="00654E42" w:rsidRPr="00C84559" w:rsidRDefault="00654E42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68019693" w14:textId="77777777" w:rsidR="00654E42" w:rsidRDefault="00654E42">
      <w:pPr>
        <w:rPr>
          <w:rFonts w:hAnsi="Times New Roman" w:cs="Times New Roman"/>
          <w:color w:val="000000"/>
          <w:sz w:val="24"/>
          <w:szCs w:val="24"/>
        </w:rPr>
      </w:pPr>
    </w:p>
    <w:sectPr w:rsidR="00654E42" w:rsidSect="00C84559">
      <w:pgSz w:w="11907" w:h="16839"/>
      <w:pgMar w:top="993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0F220D" w14:textId="77777777" w:rsidR="003D6B27" w:rsidRDefault="003D6B27">
      <w:r>
        <w:separator/>
      </w:r>
    </w:p>
  </w:endnote>
  <w:endnote w:type="continuationSeparator" w:id="0">
    <w:p w14:paraId="0678EE80" w14:textId="77777777" w:rsidR="003D6B27" w:rsidRDefault="003D6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432844" w14:textId="77777777" w:rsidR="003D6B27" w:rsidRDefault="003D6B27">
      <w:pPr>
        <w:spacing w:before="0" w:after="0"/>
      </w:pPr>
      <w:r>
        <w:separator/>
      </w:r>
    </w:p>
  </w:footnote>
  <w:footnote w:type="continuationSeparator" w:id="0">
    <w:p w14:paraId="56565D2D" w14:textId="77777777" w:rsidR="003D6B27" w:rsidRDefault="003D6B2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5E306ED"/>
    <w:multiLevelType w:val="multilevel"/>
    <w:tmpl w:val="B5E306E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BF205925"/>
    <w:multiLevelType w:val="multilevel"/>
    <w:tmpl w:val="BF20592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CF092B84"/>
    <w:multiLevelType w:val="multilevel"/>
    <w:tmpl w:val="CF092B8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53208E"/>
    <w:multiLevelType w:val="multilevel"/>
    <w:tmpl w:val="0053208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D62ECE"/>
    <w:multiLevelType w:val="multilevel"/>
    <w:tmpl w:val="03D62EC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B654F3"/>
    <w:multiLevelType w:val="multilevel"/>
    <w:tmpl w:val="25B654F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ADCABA"/>
    <w:multiLevelType w:val="multilevel"/>
    <w:tmpl w:val="59ADCAB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183CF9"/>
    <w:multiLevelType w:val="multilevel"/>
    <w:tmpl w:val="72183CF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3550BE"/>
    <w:rsid w:val="003D6B27"/>
    <w:rsid w:val="004F7E17"/>
    <w:rsid w:val="00595806"/>
    <w:rsid w:val="005A05CE"/>
    <w:rsid w:val="00653AF6"/>
    <w:rsid w:val="00654E42"/>
    <w:rsid w:val="007E1601"/>
    <w:rsid w:val="00B344E2"/>
    <w:rsid w:val="00B73A5A"/>
    <w:rsid w:val="00B838BF"/>
    <w:rsid w:val="00C84559"/>
    <w:rsid w:val="00D64E1B"/>
    <w:rsid w:val="00E438A1"/>
    <w:rsid w:val="00F01E19"/>
    <w:rsid w:val="10F55718"/>
    <w:rsid w:val="4520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2A00C"/>
  <w15:docId w15:val="{0E49CF21-6D17-4A6F-BE05-BC4887CF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E160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601"/>
    <w:rPr>
      <w:rFonts w:ascii="Tahoma" w:hAnsi="Tahoma" w:cs="Tahoma"/>
      <w:sz w:val="16"/>
      <w:szCs w:val="16"/>
      <w:lang w:val="en-US" w:eastAsia="en-US"/>
    </w:rPr>
  </w:style>
  <w:style w:type="character" w:styleId="a5">
    <w:name w:val="Hyperlink"/>
    <w:basedOn w:val="a0"/>
    <w:uiPriority w:val="99"/>
    <w:unhideWhenUsed/>
    <w:rsid w:val="00C84559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845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45;mail/%20a.ferzilaeva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5631</Words>
  <Characters>32098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Группы Актион</dc:description>
  <cp:lastModifiedBy>acer</cp:lastModifiedBy>
  <cp:revision>8</cp:revision>
  <cp:lastPrinted>2025-03-11T13:25:00Z</cp:lastPrinted>
  <dcterms:created xsi:type="dcterms:W3CDTF">2011-11-02T04:15:00Z</dcterms:created>
  <dcterms:modified xsi:type="dcterms:W3CDTF">2025-03-12T06:36:00Z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2065CD962009475091C45E7711D100FC_13</vt:lpwstr>
  </property>
</Properties>
</file>